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Journal of Mathematical Modeling and Simulation (JMMS)</w:t>
      </w:r>
    </w:p>
    <w:p>
      <w:r>
        <w:t>Article Template</w:t>
        <w:br/>
      </w:r>
    </w:p>
    <w:p>
      <w:pPr>
        <w:pStyle w:val="Heading1"/>
      </w:pPr>
      <w:r>
        <w:t>Title</w:t>
      </w:r>
    </w:p>
    <w:p>
      <w:r>
        <w:t>Enter the full title of your article here. The title should be concise and informative.</w:t>
      </w:r>
    </w:p>
    <w:p>
      <w:pPr>
        <w:pStyle w:val="Heading1"/>
      </w:pPr>
      <w:r>
        <w:t>Authors and Affiliations</w:t>
      </w:r>
    </w:p>
    <w:p>
      <w:r>
        <w:t>List author names with corresponding institutional affiliations and email addresses. Use an asterisk (*) to indicate the corresponding author.</w:t>
      </w:r>
    </w:p>
    <w:p>
      <w:pPr>
        <w:pStyle w:val="Heading1"/>
      </w:pPr>
      <w:r>
        <w:t>Abstract</w:t>
      </w:r>
    </w:p>
    <w:p>
      <w:r>
        <w:t>Provide a concise summary (150–250 words) of the purpose, methodology, and main results of the study.</w:t>
      </w:r>
    </w:p>
    <w:p>
      <w:pPr>
        <w:pStyle w:val="Heading1"/>
      </w:pPr>
      <w:r>
        <w:t>Keywords</w:t>
      </w:r>
    </w:p>
    <w:p>
      <w:r>
        <w:t>List 3–6 keywords separated by commas.</w:t>
      </w:r>
    </w:p>
    <w:p>
      <w:pPr>
        <w:pStyle w:val="Heading1"/>
      </w:pPr>
      <w:r>
        <w:t>1. Introduction</w:t>
      </w:r>
    </w:p>
    <w:p>
      <w:r>
        <w:t>Introduce the problem, its background, and significance. Define the main goals and contributions.</w:t>
      </w:r>
    </w:p>
    <w:p>
      <w:pPr>
        <w:pStyle w:val="Heading1"/>
      </w:pPr>
      <w:r>
        <w:t>2. Conceptual Framework (optional)</w:t>
      </w:r>
    </w:p>
    <w:p>
      <w:r>
        <w:t>If applicable, explain the underlying concept or domain-specific idea before introducing mathematical models.</w:t>
      </w:r>
    </w:p>
    <w:p>
      <w:pPr>
        <w:pStyle w:val="Heading1"/>
      </w:pPr>
      <w:r>
        <w:t>3. Related Work (optional)</w:t>
      </w:r>
    </w:p>
    <w:p>
      <w:r>
        <w:t>Discuss prior research relevant to your topic, highlighting similarities, differences, and gaps addressed by your work.</w:t>
      </w:r>
    </w:p>
    <w:p>
      <w:pPr>
        <w:pStyle w:val="Heading1"/>
      </w:pPr>
      <w:r>
        <w:t>4. Mathematical Formulation</w:t>
      </w:r>
    </w:p>
    <w:p>
      <w:r>
        <w:t>Present the mathematical model, equations, and assumptions clearly. Define all variables and parameters.</w:t>
      </w:r>
    </w:p>
    <w:p>
      <w:pPr>
        <w:pStyle w:val="Heading1"/>
      </w:pPr>
      <w:r>
        <w:t>5. Model Validation (optional)</w:t>
      </w:r>
    </w:p>
    <w:p>
      <w:r>
        <w:t>Describe how the model was validated using data, experiments, or comparisons to existing models.</w:t>
      </w:r>
    </w:p>
    <w:p>
      <w:pPr>
        <w:pStyle w:val="Heading1"/>
      </w:pPr>
      <w:r>
        <w:t>6. Simulation or Computational Method</w:t>
      </w:r>
    </w:p>
    <w:p>
      <w:r>
        <w:t>Detail the computational techniques, numerical methods, or algorithms used in simulation or analysis.</w:t>
      </w:r>
    </w:p>
    <w:p>
      <w:pPr>
        <w:pStyle w:val="Heading1"/>
      </w:pPr>
      <w:r>
        <w:t>7. Results and Discussion</w:t>
      </w:r>
    </w:p>
    <w:p>
      <w:r>
        <w:t>Summarize simulation outcomes or theoretical results, interpreting their implications and limitations.</w:t>
      </w:r>
    </w:p>
    <w:p>
      <w:pPr>
        <w:pStyle w:val="Heading1"/>
      </w:pPr>
      <w:r>
        <w:t>8. Conclusion</w:t>
      </w:r>
    </w:p>
    <w:p>
      <w:r>
        <w:t>Provide a brief conclusion summarizing findings and possible future work.</w:t>
      </w:r>
    </w:p>
    <w:p>
      <w:pPr>
        <w:pStyle w:val="Heading1"/>
      </w:pPr>
      <w:r>
        <w:t>Acknowledgments (optional)</w:t>
      </w:r>
    </w:p>
    <w:p>
      <w:r>
        <w:t>Acknowledge funding sources, collaborators, or institutions that supported the research.</w:t>
      </w:r>
    </w:p>
    <w:p>
      <w:pPr>
        <w:pStyle w:val="Heading1"/>
      </w:pPr>
      <w:r>
        <w:t>References</w:t>
      </w:r>
    </w:p>
    <w:p>
      <w:r>
        <w:t>List references in numerical order [1], [2], [3], following JMMS citation format.</w:t>
      </w:r>
    </w:p>
    <w:p>
      <w:pPr>
        <w:pStyle w:val="Heading1"/>
      </w:pPr>
      <w:r>
        <w:t>Appendix (optional)</w:t>
      </w:r>
    </w:p>
    <w:p>
      <w:r>
        <w:t>Include derivations, supplementary data, or extended proofs if necessary.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